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书名：世界五千年全知道</w:t>
      </w:r>
    </w:p>
    <w:p>
      <w:r>
        <w:t>作者：静涛主编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世界五千年全知道 评论地址：https://www.jiaokey.com/book/detail/12923150.html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