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书名：大陆赴台知识分子研究  殷海光复夏道平纪念会论文合集</w:t>
      </w:r>
    </w:p>
    <w:p>
      <w:r>
        <w:t>作者：何卓恩，张斌峰，夏明编</w:t>
      </w:r>
    </w:p>
    <w:p>
      <w:r>
        <w:t>出版社：北京：九州出版社</w:t>
      </w:r>
    </w:p>
    <w:p>
      <w:r>
        <w:t>出版日期：2011.10</w:t>
      </w:r>
    </w:p>
    <w:p>
      <w:r>
        <w:t>总页数：434</w:t>
      </w:r>
    </w:p>
    <w:p>
      <w:r>
        <w:t>更多请访问教客网: www.jiaokey.com</w:t>
      </w:r>
    </w:p>
    <w:p>
      <w:r>
        <w:t>大陆赴台知识分子研究  殷海光复夏道平纪念会论文合集 评论地址：https://www.jiaokey.com/book/detail/12923152.html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