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昨天和今天，成就明天的辉煌  拿破仑·希尔作品精选集</w:t>
      </w:r>
    </w:p>
    <w:p>
      <w:r>
        <w:rPr>
          <w:rFonts w:ascii="宋体" w:hAnsi="宋体" w:eastAsia="宋体"/>
          <w:sz w:val="24"/>
        </w:rPr>
        <w:t>（美）拿破仑·希尔著；刘路薇译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昨天和今天，成就明天的辉煌  拿破仑·希尔作品精选集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（美）拿破仑·希尔著；刘路薇译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本书出售、求购地址：https://www.jiaokey.com/book/detail/12923158.html</w:t>
      </w:r>
    </w:p>
    <w:p>
      <w:r>
        <w:t>更多相关图书推荐：https://www.jiaokey.com</w:t>
      </w:r>
    </w:p>
    <w:p>
      <w:r>
        <w:t>（美）拿破仑·希尔著；刘路薇译 其他作品：https://www.jiaokey.com/tag/（美）拿破仑·希尔著；刘路薇译.html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关键词搜索：https://www.jiaokey.com/tag/昨天和今天，成就明天的辉煌  拿破仑·希尔作品精选集.html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