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陈康金传  一个中国校长的奇迹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陈康金传  一个中国校长的奇迹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本书出售、求购地址：https://www.jiaokey.com/book/detail/12923213.html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关键词搜索：https://www.jiaokey.com/tag/陈康金传  一个中国校长的奇迹.html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