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单行本之八  说文广义</w:t>
      </w:r>
    </w:p>
    <w:p>
      <w:r>
        <w:t>作者：（明）王夫之撰</w:t>
      </w:r>
    </w:p>
    <w:p>
      <w:r>
        <w:t>出版社：长沙:岳麓书社,2011.01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船山全书  单行本之八  说文广义 评论地址：https://www.jiaokey.com/book/detail/12923271.html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