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史记地名考  上  新校本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总页数：706</w:t>
      </w:r>
    </w:p>
    <w:p>
      <w:r>
        <w:t>更多请访问教客网: www.jiaokey.com</w:t>
      </w:r>
    </w:p>
    <w:p>
      <w:r>
        <w:t>钱穆先生全集  史记地名考  上  新校本 评论地址：https://www.jiaokey.com/book/detail/12923278.html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