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卷69-70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卷69-70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本书出售、求购地址：https://www.jiaokey.com/book/detail/12923558.html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卷69-70.html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