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书名：朝鲜迎接都监厅仪轨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朝鲜迎接都监厅仪轨 评论地址：https://www.jiaokey.com/book/detail/12923622.html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