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今水经注  卷1-4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今水经注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本书出售、求购地址：https://www.jiaokey.com/book/detail/12923698.html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关键词搜索：https://www.jiaokey.com/tag/今水经注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