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渤海图志  卷1-4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渤海图志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本书出售、求购地址：https://www.jiaokey.com/book/detail/12923707.html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关键词搜索：https://www.jiaokey.com/tag/渤海图志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