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故宫律疏议  卷16-18</w:t>
      </w:r>
    </w:p>
    <w:p>
      <w:r>
        <w:rPr>
          <w:rFonts w:ascii="宋体" w:hAnsi="宋体" w:eastAsia="宋体"/>
          <w:sz w:val="24"/>
        </w:rPr>
        <w:t>（唐）长孙无忌等撰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故宫律疏议  卷16-18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（唐）长孙无忌等撰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本书出售、求购地址：https://www.jiaokey.com/book/detail/12923975.html</w:t>
      </w:r>
    </w:p>
    <w:p>
      <w:r>
        <w:t>更多相关图书推荐：https://www.jiaokey.com</w:t>
      </w:r>
    </w:p>
    <w:p>
      <w:r>
        <w:t>（唐）长孙无忌等撰 其他作品：https://www.jiaokey.com/tag/（唐）长孙无忌等撰.html</w:t>
      </w:r>
    </w:p>
    <w:p>
      <w:r>
        <w:t>商务印书馆 出版图书：https://www.jiaokey.com/tag/商务印书馆.html</w:t>
      </w:r>
    </w:p>
    <w:p>
      <w:r>
        <w:t>关键词搜索：https://www.jiaokey.com/tag/故宫律疏议  卷16-18.html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