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书名：凤城县志  3</w:t>
      </w:r>
    </w:p>
    <w:p>
      <w:r>
        <w:t>作者：沈国冕修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凤城县志  3 评论地址：https://www.jiaokey.com/book/detail/12924090.html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