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书名：盛京通志  第1册  目录</w:t>
      </w:r>
    </w:p>
    <w:p>
      <w:r>
        <w:t>作者：（清）雷以诚补修</w:t>
      </w:r>
    </w:p>
    <w:p>
      <w:r>
        <w:t>出版社：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盛京通志  第1册  目录 评论地址：https://www.jiaokey.com/book/detail/12924110.html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