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STOELTING麻醉与并存疾病手册  第3版</w:t>
      </w:r>
    </w:p>
    <w:p>
      <w:r>
        <w:rPr>
          <w:rFonts w:ascii="宋体" w:hAnsi="宋体" w:eastAsia="宋体"/>
          <w:sz w:val="24"/>
        </w:rPr>
        <w:t>RobertaL.Hines，KatherineE.Marschall；冯艺主译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STOELTING麻醉与并存疾病手册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RobertaL.Hines，KatherineE.Marschall；冯艺主译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本书出售、求购地址：https://www.jiaokey.com/book/detail/12924422.html</w:t>
      </w:r>
    </w:p>
    <w:p>
      <w:r>
        <w:t>更多相关图书推荐：https://www.jiaokey.com</w:t>
      </w:r>
    </w:p>
    <w:p>
      <w:r>
        <w:t>RobertaL.Hines，KatherineE.Marschall；冯艺主译 其他作品：https://www.jiaokey.com/tag/RobertaL.Hines，KatherineE.Marschall；冯艺主译.html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关键词搜索：https://www.jiaokey.com/tag/STOELTING麻醉与并存疾病手册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