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课间好时光  封面女孩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课间好时光  封面女孩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本书出售、求购地址：https://www.jiaokey.com/book/detail/12924602.html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关键词搜索：https://www.jiaokey.com/tag/课间好时光  封面女孩.html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