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飞乐鸟的色铅笔手绘世界  儿童涂鸦篇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飞乐鸟的色铅笔手绘世界  儿童涂鸦篇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本书出售、求购地址：https://www.jiaokey.com/book/detail/12924830.html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关键词搜索：https://www.jiaokey.com/tag/飞乐鸟的色铅笔手绘世界  儿童涂鸦篇.html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