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《刑法修正案（八）》解读与评析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《刑法修正案（八）》解读与评析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本书出售、求购地址：https://www.jiaokey.com/book/detail/12924946.html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关键词搜索：https://www.jiaokey.com/tag/《刑法修正案（八）》解读与评析.html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