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基于MATLAB语言的机构设计与分析</w:t>
      </w:r>
    </w:p>
    <w:p>
      <w:r>
        <w:rPr>
          <w:rFonts w:ascii="宋体" w:hAnsi="宋体" w:eastAsia="宋体"/>
          <w:sz w:val="24"/>
        </w:rPr>
        <w:t>杜志强，葛述卿，房建峰等编著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基于MATLAB语言的机构设计与分析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杜志强，葛述卿，房建峰等编著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本书出售、求购地址：https://www.jiaokey.com/book/detail/12924952.html</w:t>
      </w:r>
    </w:p>
    <w:p>
      <w:r>
        <w:t>更多相关图书推荐：https://www.jiaokey.com</w:t>
      </w:r>
    </w:p>
    <w:p>
      <w:r>
        <w:t>杜志强，葛述卿，房建峰等编著 其他作品：https://www.jiaokey.com/tag/杜志强，葛述卿，房建峰等编著.html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关键词搜索：https://www.jiaokey.com/tag/基于MATLAB语言的机构设计与分析.html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