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书名：成功从这里起步  浙江财经学院优秀校友访谈</w:t>
      </w:r>
    </w:p>
    <w:p>
      <w:r>
        <w:t>作者：王宇航著</w:t>
      </w:r>
    </w:p>
    <w:p>
      <w:r>
        <w:t>出版社：杭州：浙江大学出版社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成功从这里起步  浙江财经学院优秀校友访谈 评论地址：https://www.jiaokey.com/book/detail/12925194.html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