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  理论与实际  例题解析</w:t>
      </w:r>
    </w:p>
    <w:p>
      <w:r>
        <w:rPr>
          <w:rFonts w:ascii="宋体" w:hAnsi="宋体" w:eastAsia="宋体"/>
          <w:sz w:val="24"/>
        </w:rPr>
        <w:t>谢德宗，谢玉玫著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  理论与实际  例题解析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谢德宗，谢玉玫著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本书出售、求购地址：https://www.jiaokey.com/book/detail/12925285.html</w:t>
      </w:r>
    </w:p>
    <w:p>
      <w:r>
        <w:t>更多相关图书推荐：https://www.jiaokey.com</w:t>
      </w:r>
    </w:p>
    <w:p>
      <w:r>
        <w:t>谢德宗，谢玉玫著 其他作品：https://www.jiaokey.com/tag/谢德宗，谢玉玫著.html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关键词搜索：https://www.jiaokey.com/tag/货币银行学  理论与实际  例题解析.html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