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股市投资手册</w:t>
      </w:r>
    </w:p>
    <w:p>
      <w:r>
        <w:rPr>
          <w:rFonts w:ascii="宋体" w:hAnsi="宋体" w:eastAsia="宋体"/>
          <w:sz w:val="24"/>
        </w:rPr>
        <w:t>陈美珠编著；股市主力杂志社策划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陈美珠编著；股市主力杂志社策划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本书出售、求购地址：https://www.jiaokey.com/book/detail/12925296.html</w:t>
      </w:r>
    </w:p>
    <w:p>
      <w:r>
        <w:t>更多相关图书推荐：https://www.jiaokey.com</w:t>
      </w:r>
    </w:p>
    <w:p>
      <w:r>
        <w:t>陈美珠编著；股市主力杂志社策划 其他作品：https://www.jiaokey.com/tag/陈美珠编著；股市主力杂志社策划.html</w:t>
      </w:r>
    </w:p>
    <w:p>
      <w:r>
        <w:t>众文图书公司 出版图书：https://www.jiaokey.com/tag/众文图书公司.html</w:t>
      </w:r>
    </w:p>
    <w:p>
      <w:r>
        <w:t>关键词搜索：https://www.jiaokey.com/tag/股市投资手册.html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