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整合行销传播：全方位理论架构与本土实务个案</w:t>
      </w:r>
    </w:p>
    <w:p>
      <w:r>
        <w:rPr>
          <w:rFonts w:ascii="宋体" w:hAnsi="宋体" w:eastAsia="宋体"/>
          <w:sz w:val="24"/>
        </w:rPr>
        <w:t>戴国良著＝Integrated marketing communication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整合行销传播：全方位理论架构与本土实务个案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戴国良著＝Integrated marketing communication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本书出售、求购地址：https://www.jiaokey.com/book/detail/12925326.html</w:t>
      </w:r>
    </w:p>
    <w:p>
      <w:r>
        <w:t>更多相关图书推荐：https://www.jiaokey.com</w:t>
      </w:r>
    </w:p>
    <w:p>
      <w:r>
        <w:t>戴国良著＝Integrated marketing communication 其他作品：https://www.jiaokey.com/tag/戴国良著＝Integrated marketing communication.html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关键词搜索：https://www.jiaokey.com/tag/整合行销传播：全方位理论架构与本土实务个案.html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