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  公关  行销策略大师Al Ries谈公关与广告的新定位</w:t>
      </w:r>
    </w:p>
    <w:p>
      <w:r>
        <w:rPr>
          <w:rFonts w:ascii="宋体" w:hAnsi="宋体" w:eastAsia="宋体"/>
          <w:sz w:val="24"/>
        </w:rPr>
        <w:t>Al Ries，Laura Ries著；李芳龄译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  公关  行销策略大师Al Ries谈公关与广告的新定位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Ries，Laura Ries著；李芳龄译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本书出售、求购地址：https://www.jiaokey.com/book/detail/12925335.html</w:t>
      </w:r>
    </w:p>
    <w:p>
      <w:r>
        <w:t>更多相关图书推荐：https://www.jiaokey.com</w:t>
      </w:r>
    </w:p>
    <w:p>
      <w:r>
        <w:t>Al Ries，Laura Ries著；李芳龄译 其他作品：https://www.jiaokey.com/tag/Al Ries，Laura Ries著；李芳龄译.html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关键词搜索：https://www.jiaokey.com/tag/啊哈  公关  行销策略大师Al Ries谈公关与广告的新定位.html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