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末带地图  行旅人生  谭艺书系  萧乾卷  下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末带地图  行旅人生  谭艺书系  萧乾卷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本书出售、求购地址：https://www.jiaokey.com/book/detail/12925352.html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关键词搜索：https://www.jiaokey.com/tag/末带地图  行旅人生  谭艺书系  萧乾卷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