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美国医生执照考试  1  神经科学  英文原版</w:t>
      </w:r>
    </w:p>
    <w:p>
      <w:r>
        <w:rPr>
          <w:rFonts w:ascii="宋体" w:hAnsi="宋体" w:eastAsia="宋体"/>
          <w:sz w:val="24"/>
        </w:rPr>
        <w:t>（美）Allan Siegel等编著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美国医生执照考试  1  神经科学  英文原版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（美）Allan Siegel等编著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本书出售、求购地址：https://www.jiaokey.com/book/detail/12925355.html</w:t>
      </w:r>
    </w:p>
    <w:p>
      <w:r>
        <w:t>更多相关图书推荐：https://www.jiaokey.com</w:t>
      </w:r>
    </w:p>
    <w:p>
      <w:r>
        <w:t>（美）Allan Siegel等编著 其他作品：https://www.jiaokey.com/tag/（美）Allan Siegel等编著.html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关键词搜索：https://www.jiaokey.com/tag/美国医生执照考试  1  神经科学  英文原版.html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