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书名：美国医生执照考试  1  解剖、组胚及细胞生物学</w:t>
      </w:r>
    </w:p>
    <w:p>
      <w:r>
        <w:t>作者：（美）克雷恩（Klein，R.M.）著</w:t>
      </w:r>
    </w:p>
    <w:p>
      <w:r>
        <w:t>出版社：北京:人民卫生出版社,2001.12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美国医生执照考试  1  解剖、组胚及细胞生物学 评论地址：https://www.jiaokey.com/book/detail/12925356.html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