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机遇的把握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机遇的把握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本书出售、求购地址：https://www.jiaokey.com/book/detail/12925464.html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关键词搜索：https://www.jiaokey.com/tag/机遇的把握.html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