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第3卷  1943年4月-1945年5月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第3卷  1943年4月-1945年5月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本书出售、求购地址：https://www.jiaokey.com/book/detail/12925528.html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第3卷  1943年4月-1945年5月.html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