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第7卷  1956年1月-1958年12月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第7卷  1956年1月-1958年12月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本书出售、求购地址：https://www.jiaokey.com/book/detail/12925532.html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关键词搜索：https://www.jiaokey.com/tag/毛泽东文集  第7卷  1956年1月-1958年12月.html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