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改变一生的职业规划  人往高处走</w:t>
      </w:r>
    </w:p>
    <w:p>
      <w:r>
        <w:rPr>
          <w:rFonts w:ascii="宋体" w:hAnsi="宋体" w:eastAsia="宋体"/>
          <w:sz w:val="24"/>
        </w:rPr>
        <w:t>（英）茱迪丝·约翰斯通著；王宝泉译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改变一生的职业规划  人往高处走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（英）茱迪丝·约翰斯通著；王宝泉译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本书出售、求购地址：https://www.jiaokey.com/book/detail/12925562.html</w:t>
      </w:r>
    </w:p>
    <w:p>
      <w:r>
        <w:t>更多相关图书推荐：https://www.jiaokey.com</w:t>
      </w:r>
    </w:p>
    <w:p>
      <w:r>
        <w:t>（英）茱迪丝·约翰斯通著；王宝泉译 其他作品：https://www.jiaokey.com/tag/（英）茱迪丝·约翰斯通著；王宝泉译.html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关键词搜索：https://www.jiaokey.com/tag/改变一生的职业规划  人往高处走.html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