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美国的中国形象  1931-1949  特别版</w:t>
      </w:r>
    </w:p>
    <w:p>
      <w:r>
        <w:rPr>
          <w:rFonts w:ascii="宋体" w:hAnsi="宋体" w:eastAsia="宋体"/>
          <w:sz w:val="24"/>
        </w:rPr>
        <w:t>（美）T.克里斯托佛.杰斯普森著；姜智芹译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美国的中国形象  1931-1949  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（美）T.克里斯托佛.杰斯普森著；姜智芹译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本书出售、求购地址：https://www.jiaokey.com/book/detail/12925568.html</w:t>
      </w:r>
    </w:p>
    <w:p>
      <w:r>
        <w:t>更多相关图书推荐：https://www.jiaokey.com</w:t>
      </w:r>
    </w:p>
    <w:p>
      <w:r>
        <w:t>（美）T.克里斯托佛.杰斯普森著；姜智芹译 其他作品：https://www.jiaokey.com/tag/（美）T.克里斯托佛.杰斯普森著；姜智芹译.html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关键词搜索：https://www.jiaokey.com/tag/美国的中国形象  1931-1949  特别版.html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