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权力主义人格  上</w:t>
      </w:r>
    </w:p>
    <w:p>
      <w:r>
        <w:rPr>
          <w:rFonts w:ascii="宋体" w:hAnsi="宋体" w:eastAsia="宋体"/>
          <w:sz w:val="24"/>
        </w:rPr>
        <w:t>（美）西奥多·W·阿道诺（Adorno，T.W.）著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权力主义人格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（美）西奥多·W·阿道诺（Adorno，T.W.）著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本书出售、求购地址：https://www.jiaokey.com/book/detail/12925573.html</w:t>
      </w:r>
    </w:p>
    <w:p>
      <w:r>
        <w:t>更多相关图书推荐：https://www.jiaokey.com</w:t>
      </w:r>
    </w:p>
    <w:p>
      <w:r>
        <w:t>（美）西奥多·W·阿道诺（Adorno，T.W.）著 其他作品：https://www.jiaokey.com/tag/（美）西奥多·W·阿道诺（Adorno，T.W.）著.html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关键词搜索：https://www.jiaokey.com/tag/权力主义人格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