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中华人民共和国道路运输条例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中华人民共和国道路运输条例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本书出售、求购地址：https://www.jiaokey.com/book/detail/12925595.html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关键词搜索：https://www.jiaokey.com/tag/中华人民共和国道路运输条例.html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