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21世纪法学规划教材  涉外经济法总论  （第2版）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21世纪法学规划教材  涉外经济法总论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本书出售、求购地址：https://www.jiaokey.com/book/detail/12925613.html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关键词搜索：https://www.jiaokey.com/tag/21世纪法学规划教材  涉外经济法总论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