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书名：最危险的商战术  我就是教你诈  前美军情报官的成功生意经</w:t>
      </w:r>
    </w:p>
    <w:p>
      <w:r>
        <w:t>作者：（美）哈特利，（美）卡琳奇著</w:t>
      </w:r>
    </w:p>
    <w:p>
      <w:r>
        <w:t>出版社：北京:中国青年出版社,2012.01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最危险的商战术  我就是教你诈  前美军情报官的成功生意经 评论地址：https://www.jiaokey.com/book/detail/12925638.html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