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书名：故纸堆  我所收藏的民国纸片子</w:t>
      </w:r>
    </w:p>
    <w:p>
      <w:r>
        <w:t>作者：宗绪盛编</w:t>
      </w:r>
    </w:p>
    <w:p>
      <w:r>
        <w:t>出版社：北京:北京出版社,2011.10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故纸堆  我所收藏的民国纸片子 评论地址：https://www.jiaokey.com/book/detail/12925701.html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