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书名：辛亥革命在甘肃  下</w:t>
      </w:r>
    </w:p>
    <w:p>
      <w:r>
        <w:t>作者：甘肃省档案馆编；张蕊兰主编；陈乐道等副主编</w:t>
      </w:r>
    </w:p>
    <w:p>
      <w:r>
        <w:t>出版社：兰州：甘肃文化出版社</w:t>
      </w:r>
    </w:p>
    <w:p>
      <w:r>
        <w:t>出版日期：2011.09</w:t>
      </w:r>
    </w:p>
    <w:p>
      <w:r>
        <w:t>总页数：612</w:t>
      </w:r>
    </w:p>
    <w:p>
      <w:r>
        <w:t>更多请访问教客网: www.jiaokey.com</w:t>
      </w:r>
    </w:p>
    <w:p>
      <w:r>
        <w:t>辛亥革命在甘肃  下 评论地址：https://www.jiaokey.com/book/detail/12925711.html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