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书名：倾斜中厚矿体损失贫化控制理论与实践</w:t>
      </w:r>
    </w:p>
    <w:p>
      <w:r>
        <w:t>作者：周宗红著</w:t>
      </w:r>
    </w:p>
    <w:p>
      <w:r>
        <w:t>出版社：北京：冶金工业出版社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倾斜中厚矿体损失贫化控制理论与实践 评论地址：https://www.jiaokey.com/book/detail/12925965.html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