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离网风光互补发电技术及工程应用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离网风光互补发电技术及工程应用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本书出售、求购地址：https://www.jiaokey.com/book/detail/12925979.html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关键词搜索：https://www.jiaokey.com/tag/离网风光互补发电技术及工程应用.html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