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罗拉的奋斗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罗拉的奋斗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本书出售、求购地址：https://www.jiaokey.com/book/detail/12925980.html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关键词搜索：https://www.jiaokey.com/tag/罗拉的奋斗.html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