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寻找绿色低碳建筑</w:t>
      </w:r>
    </w:p>
    <w:p>
      <w:r>
        <w:rPr>
          <w:rFonts w:ascii="宋体" w:hAnsi="宋体" w:eastAsia="宋体"/>
          <w:sz w:val="24"/>
        </w:rPr>
        <w:t>孙健主编；胖兔子粥粥编绘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寻找绿色低碳建筑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孙健主编；胖兔子粥粥编绘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本书出售、求购地址：https://www.jiaokey.com/book/detail/12926103.html</w:t>
      </w:r>
    </w:p>
    <w:p>
      <w:r>
        <w:t>更多相关图书推荐：https://www.jiaokey.com</w:t>
      </w:r>
    </w:p>
    <w:p>
      <w:r>
        <w:t>孙健主编；胖兔子粥粥编绘 其他作品：https://www.jiaokey.com/tag/孙健主编；胖兔子粥粥编绘.html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关键词搜索：https://www.jiaokey.com/tag/寻找绿色低碳建筑.html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