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拍摄者  用高清摄像机讲故事  彩印  第2版</w:t>
      </w:r>
    </w:p>
    <w:p>
      <w:r>
        <w:rPr>
          <w:rFonts w:ascii="宋体" w:hAnsi="宋体" w:eastAsia="宋体"/>
          <w:sz w:val="24"/>
        </w:rPr>
        <w:t>（美）布雷弗曼著；李宏海译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拍摄者  用高清摄像机讲故事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（美）布雷弗曼著；李宏海译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本书出售、求购地址：https://www.jiaokey.com/book/detail/12926110.html</w:t>
      </w:r>
    </w:p>
    <w:p>
      <w:r>
        <w:t>更多相关图书推荐：https://www.jiaokey.com</w:t>
      </w:r>
    </w:p>
    <w:p>
      <w:r>
        <w:t>（美）布雷弗曼著；李宏海译 其他作品：https://www.jiaokey.com/tag/（美）布雷弗曼著；李宏海译.html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关键词搜索：https://www.jiaokey.com/tag/拍摄者  用高清摄像机讲故事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