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光影魔法  文森特·范思哲数码照片后期创作与修饰技法解密  彩印</w:t>
      </w:r>
    </w:p>
    <w:p>
      <w:r>
        <w:rPr>
          <w:rFonts w:ascii="宋体" w:hAnsi="宋体" w:eastAsia="宋体"/>
          <w:sz w:val="24"/>
        </w:rPr>
        <w:t>（美）文森特·范思哲著；袁国忠译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光影魔法  文森特·范思哲数码照片后期创作与修饰技法解密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（美）文森特·范思哲著；袁国忠译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本书出售、求购地址：https://www.jiaokey.com/book/detail/12926112.html</w:t>
      </w:r>
    </w:p>
    <w:p>
      <w:r>
        <w:t>更多相关图书推荐：https://www.jiaokey.com</w:t>
      </w:r>
    </w:p>
    <w:p>
      <w:r>
        <w:t>（美）文森特·范思哲著；袁国忠译 其他作品：https://www.jiaokey.com/tag/（美）文森特·范思哲著；袁国忠译.html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关键词搜索：https://www.jiaokey.com/tag/光影魔法  文森特·范思哲数码照片后期创作与修饰技法解密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