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简氏飞机鉴赏指南  典藏版  彩印</w:t>
      </w:r>
    </w:p>
    <w:p>
      <w:r>
        <w:rPr>
          <w:rFonts w:ascii="宋体" w:hAnsi="宋体" w:eastAsia="宋体"/>
          <w:sz w:val="24"/>
        </w:rPr>
        <w:t>（英）恩德雷斯著；李佩乾译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简氏飞机鉴赏指南  典藏版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（英）恩德雷斯著；李佩乾译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本书出售、求购地址：https://www.jiaokey.com/book/detail/12926115.html</w:t>
      </w:r>
    </w:p>
    <w:p>
      <w:r>
        <w:t>更多相关图书推荐：https://www.jiaokey.com</w:t>
      </w:r>
    </w:p>
    <w:p>
      <w:r>
        <w:t>（英）恩德雷斯著；李佩乾译 其他作品：https://www.jiaokey.com/tag/（英）恩德雷斯著；李佩乾译.html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关键词搜索：https://www.jiaokey.com/tag/简氏飞机鉴赏指南  典藏版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