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书名：恶意软件分析诀窍与工具箱  对抗“流氓”软件的技术与利器</w:t>
      </w:r>
    </w:p>
    <w:p>
      <w:r>
        <w:t>作者：（美）莱，（美）阿代尔著</w:t>
      </w:r>
    </w:p>
    <w:p>
      <w:r>
        <w:t>出版社：北京：清华大学出版社</w:t>
      </w:r>
    </w:p>
    <w:p>
      <w:r>
        <w:t>出版日期：2012</w:t>
      </w:r>
    </w:p>
    <w:p>
      <w:r>
        <w:t>总页数：584</w:t>
      </w:r>
    </w:p>
    <w:p>
      <w:r>
        <w:t>更多请访问教客网: www.jiaokey.com</w:t>
      </w:r>
    </w:p>
    <w:p>
      <w:r>
        <w:t>恶意软件分析诀窍与工具箱  对抗“流氓”软件的技术与利器 评论地址：https://www.jiaokey.com/book/detail/12926129.html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