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24小时玩转系统重装备份与恢复  i0s  for  iphone/ipad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24小时玩转系统重装备份与恢复  i0s  for  iphone/ipad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本书出售、求购地址：https://www.jiaokey.com/book/detail/12926141.html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关键词搜索：https://www.jiaokey.com/tag/24小时玩转系统重装备份与恢复  i0s  for  iphone/ipad.html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