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书名：探索集论文选</w:t>
      </w:r>
    </w:p>
    <w:p>
      <w:r>
        <w:t>作者：袁远，陈雯，张平波，陈永源责任编辑</w:t>
      </w:r>
    </w:p>
    <w:p>
      <w:r>
        <w:t>出版社：贵阳晚报丛书编委会</w:t>
      </w:r>
    </w:p>
    <w:p>
      <w:r>
        <w:t>出版日期：1995.05</w:t>
      </w:r>
    </w:p>
    <w:p>
      <w:r>
        <w:t>总页数：357</w:t>
      </w:r>
    </w:p>
    <w:p>
      <w:r>
        <w:t>更多请访问教客网: www.jiaokey.com</w:t>
      </w:r>
    </w:p>
    <w:p>
      <w:r>
        <w:t>探索集论文选 评论地址：https://www.jiaokey.com/book/detail/12926354.html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