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开创的十年-庆祝贵州省审计机关成立十周年  1983-1993</w:t>
      </w:r>
    </w:p>
    <w:p>
      <w:r>
        <w:rPr>
          <w:rFonts w:ascii="宋体" w:hAnsi="宋体" w:eastAsia="宋体"/>
          <w:sz w:val="24"/>
        </w:rPr>
        <w:t>贵州省审计局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开创的十年-庆祝贵州省审计机关成立十周年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贵州省审计局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本书出售、求购地址：https://www.jiaokey.com/book/detail/12926396.html</w:t>
      </w:r>
    </w:p>
    <w:p>
      <w:r>
        <w:t>更多相关图书推荐：https://www.jiaokey.com</w:t>
      </w:r>
    </w:p>
    <w:p>
      <w:r>
        <w:t>贵州省审计局 其他作品：https://www.jiaokey.com/tag/贵州省审计局.html</w:t>
      </w:r>
    </w:p>
    <w:p>
      <w:r>
        <w:t>关键词搜索：https://www.jiaokey.com/tag/开创的十年-庆祝贵州省审计机关成立十周年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