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书名：望谟县布依族苗族儿女名录</w:t>
      </w:r>
    </w:p>
    <w:p>
      <w:r>
        <w:t>作者：岑美强主编</w:t>
      </w:r>
    </w:p>
    <w:p>
      <w:r>
        <w:t>出版社：北京：华夏出版社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望谟县布依族苗族儿女名录 评论地址：https://www.jiaokey.com/book/detail/12926564.html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