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书名：吴氏族谱  公元二00二年壬午岁续修、增补、校正合订录正本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吴氏族谱  公元二00二年壬午岁续修、增补、校正合订录正本 评论地址：https://www.jiaokey.com/book/detail/12926594.html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